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43479" w14:textId="100B3269" w:rsidR="00400407" w:rsidRPr="006058A2" w:rsidRDefault="00000000">
      <w:pPr>
        <w:pStyle w:val="Heading1"/>
        <w:rPr>
          <w:rFonts w:ascii="Times New Roman" w:hAnsi="Times New Roman" w:cs="Times New Roman"/>
          <w:color w:val="auto"/>
        </w:rPr>
      </w:pPr>
      <w:r w:rsidRPr="006058A2">
        <w:rPr>
          <w:rFonts w:ascii="Times New Roman" w:hAnsi="Times New Roman" w:cs="Times New Roman"/>
          <w:color w:val="auto"/>
        </w:rPr>
        <w:t>Lietuvos mokinių tautodailės konkurso „Sidabro vainikėlis“</w:t>
      </w:r>
      <w:r w:rsidRPr="006058A2">
        <w:rPr>
          <w:rFonts w:ascii="Times New Roman" w:hAnsi="Times New Roman" w:cs="Times New Roman"/>
          <w:color w:val="auto"/>
        </w:rPr>
        <w:br/>
      </w:r>
      <w:proofErr w:type="spellStart"/>
      <w:r w:rsidRPr="006058A2">
        <w:rPr>
          <w:rFonts w:ascii="Times New Roman" w:hAnsi="Times New Roman" w:cs="Times New Roman"/>
          <w:color w:val="auto"/>
        </w:rPr>
        <w:t>Trakų</w:t>
      </w:r>
      <w:proofErr w:type="spellEnd"/>
      <w:r w:rsidRPr="006058A2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058A2">
        <w:rPr>
          <w:rFonts w:ascii="Times New Roman" w:hAnsi="Times New Roman" w:cs="Times New Roman"/>
          <w:color w:val="auto"/>
        </w:rPr>
        <w:t>rajon</w:t>
      </w:r>
      <w:r w:rsidR="006058A2">
        <w:rPr>
          <w:rFonts w:ascii="Times New Roman" w:hAnsi="Times New Roman" w:cs="Times New Roman"/>
          <w:color w:val="auto"/>
        </w:rPr>
        <w:t>inis</w:t>
      </w:r>
      <w:proofErr w:type="spellEnd"/>
      <w:r w:rsidRPr="006058A2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058A2">
        <w:rPr>
          <w:rFonts w:ascii="Times New Roman" w:hAnsi="Times New Roman" w:cs="Times New Roman"/>
          <w:color w:val="auto"/>
        </w:rPr>
        <w:t>tur</w:t>
      </w:r>
      <w:r w:rsidR="006058A2">
        <w:rPr>
          <w:rFonts w:ascii="Times New Roman" w:hAnsi="Times New Roman" w:cs="Times New Roman"/>
          <w:color w:val="auto"/>
        </w:rPr>
        <w:t>as</w:t>
      </w:r>
      <w:proofErr w:type="spellEnd"/>
    </w:p>
    <w:p w14:paraId="3D9E0A6E" w14:textId="7C29E0A8" w:rsidR="00400407" w:rsidRPr="006058A2" w:rsidRDefault="00000000">
      <w:pPr>
        <w:pStyle w:val="Heading2"/>
        <w:rPr>
          <w:rFonts w:ascii="Times New Roman" w:hAnsi="Times New Roman" w:cs="Times New Roman"/>
          <w:color w:val="auto"/>
          <w:lang w:val="pl-PL"/>
        </w:rPr>
      </w:pPr>
      <w:r w:rsidRPr="006058A2">
        <w:rPr>
          <w:rFonts w:ascii="Times New Roman" w:hAnsi="Times New Roman" w:cs="Times New Roman"/>
          <w:color w:val="auto"/>
          <w:lang w:val="pl-PL"/>
        </w:rPr>
        <w:t>I. I ORGANIZATORIŲ NUOSTATAI</w:t>
      </w:r>
    </w:p>
    <w:p w14:paraId="3ADC3E1C" w14:textId="5BD45767" w:rsidR="00400407" w:rsidRDefault="00000000" w:rsidP="006058A2">
      <w:r w:rsidRPr="006058A2">
        <w:rPr>
          <w:rFonts w:ascii="Times New Roman" w:hAnsi="Times New Roman" w:cs="Times New Roman"/>
          <w:lang w:val="pl-PL"/>
        </w:rPr>
        <w:br/>
        <w:t xml:space="preserve">1. </w:t>
      </w:r>
      <w:proofErr w:type="spellStart"/>
      <w:r w:rsidRPr="006058A2">
        <w:rPr>
          <w:rFonts w:ascii="Times New Roman" w:hAnsi="Times New Roman" w:cs="Times New Roman"/>
          <w:lang w:val="pl-PL"/>
        </w:rPr>
        <w:t>Bendrosios</w:t>
      </w:r>
      <w:proofErr w:type="spellEnd"/>
      <w:r w:rsidRPr="006058A2">
        <w:rPr>
          <w:rFonts w:ascii="Times New Roman" w:hAnsi="Times New Roman" w:cs="Times New Roman"/>
          <w:lang w:val="pl-PL"/>
        </w:rPr>
        <w:t xml:space="preserve"> </w:t>
      </w:r>
      <w:proofErr w:type="spellStart"/>
      <w:r w:rsidRPr="006058A2">
        <w:rPr>
          <w:rFonts w:ascii="Times New Roman" w:hAnsi="Times New Roman" w:cs="Times New Roman"/>
          <w:lang w:val="pl-PL"/>
        </w:rPr>
        <w:t>nuostatos</w:t>
      </w:r>
      <w:proofErr w:type="spellEnd"/>
      <w:r w:rsidRPr="006058A2">
        <w:rPr>
          <w:rFonts w:ascii="Times New Roman" w:hAnsi="Times New Roman" w:cs="Times New Roman"/>
          <w:lang w:val="pl-PL"/>
        </w:rPr>
        <w:br/>
        <w:t xml:space="preserve">1.1. </w:t>
      </w:r>
      <w:proofErr w:type="spellStart"/>
      <w:r w:rsidRPr="006058A2">
        <w:rPr>
          <w:rFonts w:ascii="Times New Roman" w:hAnsi="Times New Roman" w:cs="Times New Roman"/>
          <w:lang w:val="pl-PL"/>
        </w:rPr>
        <w:t>Trakų</w:t>
      </w:r>
      <w:proofErr w:type="spellEnd"/>
      <w:r w:rsidRPr="006058A2">
        <w:rPr>
          <w:rFonts w:ascii="Times New Roman" w:hAnsi="Times New Roman" w:cs="Times New Roman"/>
          <w:lang w:val="pl-PL"/>
        </w:rPr>
        <w:t xml:space="preserve"> rajono </w:t>
      </w:r>
      <w:proofErr w:type="spellStart"/>
      <w:r w:rsidRPr="006058A2">
        <w:rPr>
          <w:rFonts w:ascii="Times New Roman" w:hAnsi="Times New Roman" w:cs="Times New Roman"/>
          <w:lang w:val="pl-PL"/>
        </w:rPr>
        <w:t>vietinį</w:t>
      </w:r>
      <w:proofErr w:type="spellEnd"/>
      <w:r w:rsidRPr="006058A2">
        <w:rPr>
          <w:rFonts w:ascii="Times New Roman" w:hAnsi="Times New Roman" w:cs="Times New Roman"/>
          <w:lang w:val="pl-PL"/>
        </w:rPr>
        <w:t xml:space="preserve"> (</w:t>
      </w:r>
      <w:proofErr w:type="spellStart"/>
      <w:r w:rsidRPr="006058A2">
        <w:rPr>
          <w:rFonts w:ascii="Times New Roman" w:hAnsi="Times New Roman" w:cs="Times New Roman"/>
          <w:lang w:val="pl-PL"/>
        </w:rPr>
        <w:t>rajoninį</w:t>
      </w:r>
      <w:proofErr w:type="spellEnd"/>
      <w:r w:rsidRPr="006058A2">
        <w:rPr>
          <w:rFonts w:ascii="Times New Roman" w:hAnsi="Times New Roman" w:cs="Times New Roman"/>
          <w:lang w:val="pl-PL"/>
        </w:rPr>
        <w:t xml:space="preserve">) </w:t>
      </w:r>
      <w:proofErr w:type="spellStart"/>
      <w:r w:rsidRPr="006058A2">
        <w:rPr>
          <w:rFonts w:ascii="Times New Roman" w:hAnsi="Times New Roman" w:cs="Times New Roman"/>
          <w:lang w:val="pl-PL"/>
        </w:rPr>
        <w:t>Lietuvos</w:t>
      </w:r>
      <w:proofErr w:type="spellEnd"/>
      <w:r w:rsidRPr="006058A2">
        <w:rPr>
          <w:rFonts w:ascii="Times New Roman" w:hAnsi="Times New Roman" w:cs="Times New Roman"/>
          <w:lang w:val="pl-PL"/>
        </w:rPr>
        <w:t xml:space="preserve"> </w:t>
      </w:r>
      <w:proofErr w:type="spellStart"/>
      <w:r w:rsidRPr="006058A2">
        <w:rPr>
          <w:rFonts w:ascii="Times New Roman" w:hAnsi="Times New Roman" w:cs="Times New Roman"/>
          <w:lang w:val="pl-PL"/>
        </w:rPr>
        <w:t>mokinių</w:t>
      </w:r>
      <w:proofErr w:type="spellEnd"/>
      <w:r w:rsidRPr="006058A2">
        <w:rPr>
          <w:rFonts w:ascii="Times New Roman" w:hAnsi="Times New Roman" w:cs="Times New Roman"/>
          <w:lang w:val="pl-PL"/>
        </w:rPr>
        <w:t xml:space="preserve"> </w:t>
      </w:r>
      <w:proofErr w:type="spellStart"/>
      <w:r w:rsidRPr="006058A2">
        <w:rPr>
          <w:rFonts w:ascii="Times New Roman" w:hAnsi="Times New Roman" w:cs="Times New Roman"/>
          <w:lang w:val="pl-PL"/>
        </w:rPr>
        <w:t>tautodailės</w:t>
      </w:r>
      <w:proofErr w:type="spellEnd"/>
      <w:r w:rsidRPr="006058A2">
        <w:rPr>
          <w:rFonts w:ascii="Times New Roman" w:hAnsi="Times New Roman" w:cs="Times New Roman"/>
          <w:lang w:val="pl-PL"/>
        </w:rPr>
        <w:t xml:space="preserve"> </w:t>
      </w:r>
      <w:proofErr w:type="spellStart"/>
      <w:r w:rsidRPr="006058A2">
        <w:rPr>
          <w:rFonts w:ascii="Times New Roman" w:hAnsi="Times New Roman" w:cs="Times New Roman"/>
          <w:lang w:val="pl-PL"/>
        </w:rPr>
        <w:t>konkurso</w:t>
      </w:r>
      <w:proofErr w:type="spellEnd"/>
      <w:r w:rsidRPr="006058A2">
        <w:rPr>
          <w:rFonts w:ascii="Times New Roman" w:hAnsi="Times New Roman" w:cs="Times New Roman"/>
          <w:lang w:val="pl-PL"/>
        </w:rPr>
        <w:t xml:space="preserve"> „</w:t>
      </w:r>
      <w:proofErr w:type="spellStart"/>
      <w:r w:rsidRPr="006058A2">
        <w:rPr>
          <w:rFonts w:ascii="Times New Roman" w:hAnsi="Times New Roman" w:cs="Times New Roman"/>
          <w:lang w:val="pl-PL"/>
        </w:rPr>
        <w:t>Sidabro</w:t>
      </w:r>
      <w:proofErr w:type="spellEnd"/>
      <w:r w:rsidRPr="006058A2">
        <w:rPr>
          <w:rFonts w:ascii="Times New Roman" w:hAnsi="Times New Roman" w:cs="Times New Roman"/>
          <w:lang w:val="pl-PL"/>
        </w:rPr>
        <w:t xml:space="preserve"> </w:t>
      </w:r>
      <w:proofErr w:type="spellStart"/>
      <w:r w:rsidRPr="006058A2">
        <w:rPr>
          <w:rFonts w:ascii="Times New Roman" w:hAnsi="Times New Roman" w:cs="Times New Roman"/>
          <w:lang w:val="pl-PL"/>
        </w:rPr>
        <w:t>vainikėlis</w:t>
      </w:r>
      <w:proofErr w:type="spellEnd"/>
      <w:r w:rsidRPr="006058A2">
        <w:rPr>
          <w:rFonts w:ascii="Times New Roman" w:hAnsi="Times New Roman" w:cs="Times New Roman"/>
          <w:lang w:val="pl-PL"/>
        </w:rPr>
        <w:t xml:space="preserve">“ turą </w:t>
      </w:r>
      <w:proofErr w:type="spellStart"/>
      <w:r w:rsidRPr="006058A2">
        <w:rPr>
          <w:rFonts w:ascii="Times New Roman" w:hAnsi="Times New Roman" w:cs="Times New Roman"/>
          <w:lang w:val="pl-PL"/>
        </w:rPr>
        <w:t>organizuoja</w:t>
      </w:r>
      <w:proofErr w:type="spellEnd"/>
      <w:r w:rsidRPr="006058A2">
        <w:rPr>
          <w:rFonts w:ascii="Times New Roman" w:hAnsi="Times New Roman" w:cs="Times New Roman"/>
          <w:lang w:val="pl-PL"/>
        </w:rPr>
        <w:t xml:space="preserve"> </w:t>
      </w:r>
      <w:proofErr w:type="spellStart"/>
      <w:r w:rsidRPr="006058A2">
        <w:rPr>
          <w:rFonts w:ascii="Times New Roman" w:hAnsi="Times New Roman" w:cs="Times New Roman"/>
          <w:lang w:val="pl-PL"/>
        </w:rPr>
        <w:t>Trakų</w:t>
      </w:r>
      <w:proofErr w:type="spellEnd"/>
      <w:r w:rsidRPr="006058A2">
        <w:rPr>
          <w:rFonts w:ascii="Times New Roman" w:hAnsi="Times New Roman" w:cs="Times New Roman"/>
          <w:lang w:val="pl-PL"/>
        </w:rPr>
        <w:t xml:space="preserve"> </w:t>
      </w:r>
      <w:proofErr w:type="spellStart"/>
      <w:r w:rsidRPr="006058A2">
        <w:rPr>
          <w:rFonts w:ascii="Times New Roman" w:hAnsi="Times New Roman" w:cs="Times New Roman"/>
          <w:lang w:val="pl-PL"/>
        </w:rPr>
        <w:t>krašto</w:t>
      </w:r>
      <w:proofErr w:type="spellEnd"/>
      <w:r w:rsidRPr="006058A2">
        <w:rPr>
          <w:rFonts w:ascii="Times New Roman" w:hAnsi="Times New Roman" w:cs="Times New Roman"/>
          <w:lang w:val="pl-PL"/>
        </w:rPr>
        <w:t xml:space="preserve"> </w:t>
      </w:r>
      <w:proofErr w:type="spellStart"/>
      <w:r w:rsidRPr="006058A2">
        <w:rPr>
          <w:rFonts w:ascii="Times New Roman" w:hAnsi="Times New Roman" w:cs="Times New Roman"/>
          <w:lang w:val="pl-PL"/>
        </w:rPr>
        <w:t>kultūros</w:t>
      </w:r>
      <w:proofErr w:type="spellEnd"/>
      <w:r w:rsidRPr="006058A2">
        <w:rPr>
          <w:rFonts w:ascii="Times New Roman" w:hAnsi="Times New Roman" w:cs="Times New Roman"/>
          <w:lang w:val="pl-PL"/>
        </w:rPr>
        <w:t xml:space="preserve"> </w:t>
      </w:r>
      <w:proofErr w:type="spellStart"/>
      <w:r w:rsidRPr="006058A2">
        <w:rPr>
          <w:rFonts w:ascii="Times New Roman" w:hAnsi="Times New Roman" w:cs="Times New Roman"/>
          <w:lang w:val="pl-PL"/>
        </w:rPr>
        <w:t>ir</w:t>
      </w:r>
      <w:proofErr w:type="spellEnd"/>
      <w:r w:rsidRPr="006058A2">
        <w:rPr>
          <w:rFonts w:ascii="Times New Roman" w:hAnsi="Times New Roman" w:cs="Times New Roman"/>
          <w:lang w:val="pl-PL"/>
        </w:rPr>
        <w:t xml:space="preserve"> </w:t>
      </w:r>
      <w:proofErr w:type="spellStart"/>
      <w:r w:rsidRPr="006058A2">
        <w:rPr>
          <w:rFonts w:ascii="Times New Roman" w:hAnsi="Times New Roman" w:cs="Times New Roman"/>
          <w:lang w:val="pl-PL"/>
        </w:rPr>
        <w:t>amatų</w:t>
      </w:r>
      <w:proofErr w:type="spellEnd"/>
      <w:r w:rsidRPr="006058A2">
        <w:rPr>
          <w:rFonts w:ascii="Times New Roman" w:hAnsi="Times New Roman" w:cs="Times New Roman"/>
          <w:lang w:val="pl-PL"/>
        </w:rPr>
        <w:t xml:space="preserve"> </w:t>
      </w:r>
      <w:proofErr w:type="spellStart"/>
      <w:r w:rsidRPr="006058A2">
        <w:rPr>
          <w:rFonts w:ascii="Times New Roman" w:hAnsi="Times New Roman" w:cs="Times New Roman"/>
          <w:lang w:val="pl-PL"/>
        </w:rPr>
        <w:t>asociacija</w:t>
      </w:r>
      <w:proofErr w:type="spellEnd"/>
      <w:r w:rsidRPr="006058A2">
        <w:rPr>
          <w:rFonts w:ascii="Times New Roman" w:hAnsi="Times New Roman" w:cs="Times New Roman"/>
          <w:lang w:val="pl-PL"/>
        </w:rPr>
        <w:t xml:space="preserve"> </w:t>
      </w:r>
      <w:proofErr w:type="spellStart"/>
      <w:r w:rsidRPr="006058A2">
        <w:rPr>
          <w:rFonts w:ascii="Times New Roman" w:hAnsi="Times New Roman" w:cs="Times New Roman"/>
          <w:lang w:val="pl-PL"/>
        </w:rPr>
        <w:t>ir</w:t>
      </w:r>
      <w:proofErr w:type="spellEnd"/>
      <w:r w:rsidRPr="006058A2">
        <w:rPr>
          <w:rFonts w:ascii="Times New Roman" w:hAnsi="Times New Roman" w:cs="Times New Roman"/>
          <w:lang w:val="pl-PL"/>
        </w:rPr>
        <w:t xml:space="preserve"> </w:t>
      </w:r>
      <w:proofErr w:type="spellStart"/>
      <w:r w:rsidRPr="006058A2">
        <w:rPr>
          <w:rFonts w:ascii="Times New Roman" w:hAnsi="Times New Roman" w:cs="Times New Roman"/>
          <w:lang w:val="pl-PL"/>
        </w:rPr>
        <w:t>Rūdiškių</w:t>
      </w:r>
      <w:proofErr w:type="spellEnd"/>
      <w:r w:rsidRPr="006058A2">
        <w:rPr>
          <w:rFonts w:ascii="Times New Roman" w:hAnsi="Times New Roman" w:cs="Times New Roman"/>
          <w:lang w:val="pl-PL"/>
        </w:rPr>
        <w:t xml:space="preserve"> </w:t>
      </w:r>
      <w:proofErr w:type="spellStart"/>
      <w:r w:rsidRPr="006058A2">
        <w:rPr>
          <w:rFonts w:ascii="Times New Roman" w:hAnsi="Times New Roman" w:cs="Times New Roman"/>
          <w:lang w:val="pl-PL"/>
        </w:rPr>
        <w:t>kultūros</w:t>
      </w:r>
      <w:proofErr w:type="spellEnd"/>
      <w:r w:rsidRPr="006058A2">
        <w:rPr>
          <w:rFonts w:ascii="Times New Roman" w:hAnsi="Times New Roman" w:cs="Times New Roman"/>
          <w:lang w:val="pl-PL"/>
        </w:rPr>
        <w:t xml:space="preserve"> </w:t>
      </w:r>
      <w:proofErr w:type="spellStart"/>
      <w:r w:rsidRPr="006058A2">
        <w:rPr>
          <w:rFonts w:ascii="Times New Roman" w:hAnsi="Times New Roman" w:cs="Times New Roman"/>
          <w:lang w:val="pl-PL"/>
        </w:rPr>
        <w:t>centras</w:t>
      </w:r>
      <w:proofErr w:type="spellEnd"/>
      <w:r w:rsidRPr="006058A2">
        <w:rPr>
          <w:rFonts w:ascii="Times New Roman" w:hAnsi="Times New Roman" w:cs="Times New Roman"/>
          <w:lang w:val="pl-PL"/>
        </w:rPr>
        <w:t>.</w:t>
      </w:r>
      <w:r w:rsidRPr="006058A2">
        <w:rPr>
          <w:rFonts w:ascii="Times New Roman" w:hAnsi="Times New Roman" w:cs="Times New Roman"/>
          <w:lang w:val="pl-PL"/>
        </w:rPr>
        <w:br/>
        <w:t xml:space="preserve">1.2. </w:t>
      </w:r>
      <w:proofErr w:type="spellStart"/>
      <w:r w:rsidRPr="006058A2">
        <w:rPr>
          <w:rFonts w:ascii="Times New Roman" w:hAnsi="Times New Roman" w:cs="Times New Roman"/>
          <w:lang w:val="pl-PL"/>
        </w:rPr>
        <w:t>Konkursas</w:t>
      </w:r>
      <w:proofErr w:type="spellEnd"/>
      <w:r w:rsidRPr="006058A2">
        <w:rPr>
          <w:rFonts w:ascii="Times New Roman" w:hAnsi="Times New Roman" w:cs="Times New Roman"/>
          <w:lang w:val="pl-PL"/>
        </w:rPr>
        <w:t xml:space="preserve"> </w:t>
      </w:r>
      <w:proofErr w:type="spellStart"/>
      <w:r w:rsidRPr="006058A2">
        <w:rPr>
          <w:rFonts w:ascii="Times New Roman" w:hAnsi="Times New Roman" w:cs="Times New Roman"/>
          <w:lang w:val="pl-PL"/>
        </w:rPr>
        <w:t>vykdomas</w:t>
      </w:r>
      <w:proofErr w:type="spellEnd"/>
      <w:r w:rsidRPr="006058A2">
        <w:rPr>
          <w:rFonts w:ascii="Times New Roman" w:hAnsi="Times New Roman" w:cs="Times New Roman"/>
          <w:lang w:val="pl-PL"/>
        </w:rPr>
        <w:t xml:space="preserve"> </w:t>
      </w:r>
      <w:proofErr w:type="spellStart"/>
      <w:r w:rsidRPr="006058A2">
        <w:rPr>
          <w:rFonts w:ascii="Times New Roman" w:hAnsi="Times New Roman" w:cs="Times New Roman"/>
          <w:lang w:val="pl-PL"/>
        </w:rPr>
        <w:t>vadovaujantis</w:t>
      </w:r>
      <w:proofErr w:type="spellEnd"/>
      <w:r w:rsidRPr="006058A2">
        <w:rPr>
          <w:rFonts w:ascii="Times New Roman" w:hAnsi="Times New Roman" w:cs="Times New Roman"/>
          <w:lang w:val="pl-PL"/>
        </w:rPr>
        <w:t xml:space="preserve"> </w:t>
      </w:r>
      <w:proofErr w:type="spellStart"/>
      <w:r w:rsidRPr="006058A2">
        <w:rPr>
          <w:rFonts w:ascii="Times New Roman" w:hAnsi="Times New Roman" w:cs="Times New Roman"/>
          <w:lang w:val="pl-PL"/>
        </w:rPr>
        <w:t>nacionaliniais</w:t>
      </w:r>
      <w:proofErr w:type="spellEnd"/>
      <w:r w:rsidRPr="006058A2">
        <w:rPr>
          <w:rFonts w:ascii="Times New Roman" w:hAnsi="Times New Roman" w:cs="Times New Roman"/>
          <w:lang w:val="pl-PL"/>
        </w:rPr>
        <w:t xml:space="preserve"> 2025–2026 m. m. </w:t>
      </w:r>
      <w:proofErr w:type="spellStart"/>
      <w:r w:rsidRPr="006058A2">
        <w:rPr>
          <w:rFonts w:ascii="Times New Roman" w:hAnsi="Times New Roman" w:cs="Times New Roman"/>
          <w:lang w:val="pl-PL"/>
        </w:rPr>
        <w:t>konkurso</w:t>
      </w:r>
      <w:proofErr w:type="spellEnd"/>
      <w:r w:rsidRPr="006058A2">
        <w:rPr>
          <w:rFonts w:ascii="Times New Roman" w:hAnsi="Times New Roman" w:cs="Times New Roman"/>
          <w:lang w:val="pl-PL"/>
        </w:rPr>
        <w:t xml:space="preserve"> „</w:t>
      </w:r>
      <w:proofErr w:type="spellStart"/>
      <w:r w:rsidRPr="006058A2">
        <w:rPr>
          <w:rFonts w:ascii="Times New Roman" w:hAnsi="Times New Roman" w:cs="Times New Roman"/>
          <w:lang w:val="pl-PL"/>
        </w:rPr>
        <w:t>Sidabro</w:t>
      </w:r>
      <w:proofErr w:type="spellEnd"/>
      <w:r w:rsidRPr="006058A2">
        <w:rPr>
          <w:rFonts w:ascii="Times New Roman" w:hAnsi="Times New Roman" w:cs="Times New Roman"/>
          <w:lang w:val="pl-PL"/>
        </w:rPr>
        <w:t xml:space="preserve"> </w:t>
      </w:r>
      <w:proofErr w:type="spellStart"/>
      <w:r w:rsidRPr="006058A2">
        <w:rPr>
          <w:rFonts w:ascii="Times New Roman" w:hAnsi="Times New Roman" w:cs="Times New Roman"/>
          <w:lang w:val="pl-PL"/>
        </w:rPr>
        <w:t>vainikėlis</w:t>
      </w:r>
      <w:proofErr w:type="spellEnd"/>
      <w:r w:rsidRPr="006058A2">
        <w:rPr>
          <w:rFonts w:ascii="Times New Roman" w:hAnsi="Times New Roman" w:cs="Times New Roman"/>
          <w:lang w:val="pl-PL"/>
        </w:rPr>
        <w:t xml:space="preserve">“ </w:t>
      </w:r>
      <w:proofErr w:type="spellStart"/>
      <w:r w:rsidRPr="006058A2">
        <w:rPr>
          <w:rFonts w:ascii="Times New Roman" w:hAnsi="Times New Roman" w:cs="Times New Roman"/>
          <w:lang w:val="pl-PL"/>
        </w:rPr>
        <w:t>nuostatais</w:t>
      </w:r>
      <w:proofErr w:type="spellEnd"/>
      <w:r w:rsidRPr="006058A2">
        <w:rPr>
          <w:rFonts w:ascii="Times New Roman" w:hAnsi="Times New Roman" w:cs="Times New Roman"/>
          <w:lang w:val="pl-PL"/>
        </w:rPr>
        <w:t>.</w:t>
      </w:r>
      <w:r w:rsidRPr="006058A2">
        <w:rPr>
          <w:rFonts w:ascii="Times New Roman" w:hAnsi="Times New Roman" w:cs="Times New Roman"/>
          <w:lang w:val="pl-PL"/>
        </w:rPr>
        <w:br/>
      </w:r>
      <w:r w:rsidRPr="006058A2">
        <w:rPr>
          <w:rFonts w:ascii="Times New Roman" w:hAnsi="Times New Roman" w:cs="Times New Roman"/>
          <w:lang w:val="pl-PL"/>
        </w:rPr>
        <w:br/>
        <w:t xml:space="preserve">2. </w:t>
      </w:r>
      <w:proofErr w:type="spellStart"/>
      <w:r w:rsidRPr="006058A2">
        <w:rPr>
          <w:rFonts w:ascii="Times New Roman" w:hAnsi="Times New Roman" w:cs="Times New Roman"/>
          <w:lang w:val="pl-PL"/>
        </w:rPr>
        <w:t>Dalyviai</w:t>
      </w:r>
      <w:proofErr w:type="spellEnd"/>
      <w:r w:rsidRPr="006058A2">
        <w:rPr>
          <w:rFonts w:ascii="Times New Roman" w:hAnsi="Times New Roman" w:cs="Times New Roman"/>
          <w:lang w:val="pl-PL"/>
        </w:rPr>
        <w:br/>
        <w:t xml:space="preserve">2.1. </w:t>
      </w:r>
      <w:proofErr w:type="spellStart"/>
      <w:r w:rsidRPr="006058A2">
        <w:rPr>
          <w:rFonts w:ascii="Times New Roman" w:hAnsi="Times New Roman" w:cs="Times New Roman"/>
          <w:lang w:val="pl-PL"/>
        </w:rPr>
        <w:t>Konkurse</w:t>
      </w:r>
      <w:proofErr w:type="spellEnd"/>
      <w:r w:rsidRPr="006058A2">
        <w:rPr>
          <w:rFonts w:ascii="Times New Roman" w:hAnsi="Times New Roman" w:cs="Times New Roman"/>
          <w:lang w:val="pl-PL"/>
        </w:rPr>
        <w:t xml:space="preserve"> </w:t>
      </w:r>
      <w:proofErr w:type="spellStart"/>
      <w:r w:rsidRPr="006058A2">
        <w:rPr>
          <w:rFonts w:ascii="Times New Roman" w:hAnsi="Times New Roman" w:cs="Times New Roman"/>
          <w:lang w:val="pl-PL"/>
        </w:rPr>
        <w:t>dalyvauja</w:t>
      </w:r>
      <w:proofErr w:type="spellEnd"/>
      <w:r w:rsidRPr="006058A2">
        <w:rPr>
          <w:rFonts w:ascii="Times New Roman" w:hAnsi="Times New Roman" w:cs="Times New Roman"/>
          <w:lang w:val="pl-PL"/>
        </w:rPr>
        <w:t xml:space="preserve"> </w:t>
      </w:r>
      <w:proofErr w:type="spellStart"/>
      <w:r w:rsidRPr="006058A2">
        <w:rPr>
          <w:rFonts w:ascii="Times New Roman" w:hAnsi="Times New Roman" w:cs="Times New Roman"/>
          <w:lang w:val="pl-PL"/>
        </w:rPr>
        <w:t>Trakų</w:t>
      </w:r>
      <w:proofErr w:type="spellEnd"/>
      <w:r w:rsidRPr="006058A2">
        <w:rPr>
          <w:rFonts w:ascii="Times New Roman" w:hAnsi="Times New Roman" w:cs="Times New Roman"/>
          <w:lang w:val="pl-PL"/>
        </w:rPr>
        <w:t xml:space="preserve"> rajono </w:t>
      </w:r>
      <w:proofErr w:type="spellStart"/>
      <w:r w:rsidRPr="006058A2">
        <w:rPr>
          <w:rFonts w:ascii="Times New Roman" w:hAnsi="Times New Roman" w:cs="Times New Roman"/>
          <w:lang w:val="pl-PL"/>
        </w:rPr>
        <w:t>savivaldybės</w:t>
      </w:r>
      <w:proofErr w:type="spellEnd"/>
      <w:r w:rsidRPr="006058A2">
        <w:rPr>
          <w:rFonts w:ascii="Times New Roman" w:hAnsi="Times New Roman" w:cs="Times New Roman"/>
          <w:lang w:val="pl-PL"/>
        </w:rPr>
        <w:t xml:space="preserve"> 9–19 </w:t>
      </w:r>
      <w:proofErr w:type="spellStart"/>
      <w:r w:rsidRPr="006058A2">
        <w:rPr>
          <w:rFonts w:ascii="Times New Roman" w:hAnsi="Times New Roman" w:cs="Times New Roman"/>
          <w:lang w:val="pl-PL"/>
        </w:rPr>
        <w:t>metų</w:t>
      </w:r>
      <w:proofErr w:type="spellEnd"/>
      <w:r w:rsidRPr="006058A2">
        <w:rPr>
          <w:rFonts w:ascii="Times New Roman" w:hAnsi="Times New Roman" w:cs="Times New Roman"/>
          <w:lang w:val="pl-PL"/>
        </w:rPr>
        <w:t xml:space="preserve"> (3–12 kl.) </w:t>
      </w:r>
      <w:proofErr w:type="spellStart"/>
      <w:r w:rsidRPr="006058A2">
        <w:rPr>
          <w:rFonts w:ascii="Times New Roman" w:hAnsi="Times New Roman" w:cs="Times New Roman"/>
          <w:lang w:val="pl-PL"/>
        </w:rPr>
        <w:t>mokiniai</w:t>
      </w:r>
      <w:proofErr w:type="spellEnd"/>
      <w:r w:rsidRPr="006058A2">
        <w:rPr>
          <w:rFonts w:ascii="Times New Roman" w:hAnsi="Times New Roman" w:cs="Times New Roman"/>
          <w:lang w:val="pl-PL"/>
        </w:rPr>
        <w:t>.</w:t>
      </w:r>
      <w:r w:rsidRPr="006058A2">
        <w:rPr>
          <w:rFonts w:ascii="Times New Roman" w:hAnsi="Times New Roman" w:cs="Times New Roman"/>
          <w:lang w:val="pl-PL"/>
        </w:rPr>
        <w:br/>
        <w:t xml:space="preserve">2.2. </w:t>
      </w:r>
      <w:proofErr w:type="spellStart"/>
      <w:r w:rsidRPr="006058A2">
        <w:rPr>
          <w:rFonts w:ascii="Times New Roman" w:hAnsi="Times New Roman" w:cs="Times New Roman"/>
          <w:lang w:val="pl-PL"/>
        </w:rPr>
        <w:t>Dalyviai</w:t>
      </w:r>
      <w:proofErr w:type="spellEnd"/>
      <w:r w:rsidRPr="006058A2">
        <w:rPr>
          <w:rFonts w:ascii="Times New Roman" w:hAnsi="Times New Roman" w:cs="Times New Roman"/>
          <w:lang w:val="pl-PL"/>
        </w:rPr>
        <w:t xml:space="preserve"> </w:t>
      </w:r>
      <w:proofErr w:type="spellStart"/>
      <w:r w:rsidRPr="006058A2">
        <w:rPr>
          <w:rFonts w:ascii="Times New Roman" w:hAnsi="Times New Roman" w:cs="Times New Roman"/>
          <w:lang w:val="pl-PL"/>
        </w:rPr>
        <w:t>skirstomi</w:t>
      </w:r>
      <w:proofErr w:type="spellEnd"/>
      <w:r w:rsidRPr="006058A2">
        <w:rPr>
          <w:rFonts w:ascii="Times New Roman" w:hAnsi="Times New Roman" w:cs="Times New Roman"/>
          <w:lang w:val="pl-PL"/>
        </w:rPr>
        <w:t xml:space="preserve"> į dvi </w:t>
      </w:r>
      <w:proofErr w:type="spellStart"/>
      <w:r w:rsidRPr="006058A2">
        <w:rPr>
          <w:rFonts w:ascii="Times New Roman" w:hAnsi="Times New Roman" w:cs="Times New Roman"/>
          <w:lang w:val="pl-PL"/>
        </w:rPr>
        <w:t>amžiaus</w:t>
      </w:r>
      <w:proofErr w:type="spellEnd"/>
      <w:r w:rsidRPr="006058A2">
        <w:rPr>
          <w:rFonts w:ascii="Times New Roman" w:hAnsi="Times New Roman" w:cs="Times New Roman"/>
          <w:lang w:val="pl-PL"/>
        </w:rPr>
        <w:t xml:space="preserve"> </w:t>
      </w:r>
      <w:proofErr w:type="spellStart"/>
      <w:r w:rsidRPr="006058A2">
        <w:rPr>
          <w:rFonts w:ascii="Times New Roman" w:hAnsi="Times New Roman" w:cs="Times New Roman"/>
          <w:lang w:val="pl-PL"/>
        </w:rPr>
        <w:t>grupes</w:t>
      </w:r>
      <w:proofErr w:type="spellEnd"/>
      <w:r w:rsidRPr="006058A2">
        <w:rPr>
          <w:rFonts w:ascii="Times New Roman" w:hAnsi="Times New Roman" w:cs="Times New Roman"/>
          <w:lang w:val="pl-PL"/>
        </w:rPr>
        <w:t>:</w:t>
      </w:r>
      <w:r w:rsidRPr="006058A2">
        <w:rPr>
          <w:rFonts w:ascii="Times New Roman" w:hAnsi="Times New Roman" w:cs="Times New Roman"/>
          <w:lang w:val="pl-PL"/>
        </w:rPr>
        <w:br/>
        <w:t>– 9–14 m. (3–8 kl.);</w:t>
      </w:r>
      <w:r w:rsidRPr="006058A2">
        <w:rPr>
          <w:rFonts w:ascii="Times New Roman" w:hAnsi="Times New Roman" w:cs="Times New Roman"/>
          <w:lang w:val="pl-PL"/>
        </w:rPr>
        <w:br/>
        <w:t>– 15–19 m. (9–12 kl.).</w:t>
      </w:r>
      <w:r w:rsidRPr="006058A2">
        <w:rPr>
          <w:rFonts w:ascii="Times New Roman" w:hAnsi="Times New Roman" w:cs="Times New Roman"/>
          <w:lang w:val="pl-PL"/>
        </w:rPr>
        <w:br/>
      </w:r>
      <w:r w:rsidRPr="006058A2">
        <w:rPr>
          <w:rFonts w:ascii="Times New Roman" w:hAnsi="Times New Roman" w:cs="Times New Roman"/>
          <w:lang w:val="pl-PL"/>
        </w:rPr>
        <w:br/>
        <w:t xml:space="preserve">3. </w:t>
      </w:r>
      <w:proofErr w:type="spellStart"/>
      <w:r w:rsidRPr="006058A2">
        <w:rPr>
          <w:rFonts w:ascii="Times New Roman" w:hAnsi="Times New Roman" w:cs="Times New Roman"/>
          <w:lang w:val="pl-PL"/>
        </w:rPr>
        <w:t>Konkursui</w:t>
      </w:r>
      <w:proofErr w:type="spellEnd"/>
      <w:r w:rsidRPr="006058A2">
        <w:rPr>
          <w:rFonts w:ascii="Times New Roman" w:hAnsi="Times New Roman" w:cs="Times New Roman"/>
          <w:lang w:val="pl-PL"/>
        </w:rPr>
        <w:t xml:space="preserve"> </w:t>
      </w:r>
      <w:proofErr w:type="spellStart"/>
      <w:r w:rsidRPr="006058A2">
        <w:rPr>
          <w:rFonts w:ascii="Times New Roman" w:hAnsi="Times New Roman" w:cs="Times New Roman"/>
          <w:lang w:val="pl-PL"/>
        </w:rPr>
        <w:t>teikiami</w:t>
      </w:r>
      <w:proofErr w:type="spellEnd"/>
      <w:r w:rsidRPr="006058A2">
        <w:rPr>
          <w:rFonts w:ascii="Times New Roman" w:hAnsi="Times New Roman" w:cs="Times New Roman"/>
          <w:lang w:val="pl-PL"/>
        </w:rPr>
        <w:t xml:space="preserve"> </w:t>
      </w:r>
      <w:proofErr w:type="spellStart"/>
      <w:r w:rsidRPr="006058A2">
        <w:rPr>
          <w:rFonts w:ascii="Times New Roman" w:hAnsi="Times New Roman" w:cs="Times New Roman"/>
          <w:lang w:val="pl-PL"/>
        </w:rPr>
        <w:t>darbai</w:t>
      </w:r>
      <w:proofErr w:type="spellEnd"/>
      <w:r w:rsidRPr="006058A2">
        <w:rPr>
          <w:rFonts w:ascii="Times New Roman" w:hAnsi="Times New Roman" w:cs="Times New Roman"/>
          <w:lang w:val="pl-PL"/>
        </w:rPr>
        <w:br/>
        <w:t xml:space="preserve">3.1. </w:t>
      </w:r>
      <w:proofErr w:type="spellStart"/>
      <w:r w:rsidRPr="006058A2">
        <w:rPr>
          <w:rFonts w:ascii="Times New Roman" w:hAnsi="Times New Roman" w:cs="Times New Roman"/>
          <w:lang w:val="pl-PL"/>
        </w:rPr>
        <w:t>Kiekvienas</w:t>
      </w:r>
      <w:proofErr w:type="spellEnd"/>
      <w:r w:rsidRPr="006058A2">
        <w:rPr>
          <w:rFonts w:ascii="Times New Roman" w:hAnsi="Times New Roman" w:cs="Times New Roman"/>
          <w:lang w:val="pl-PL"/>
        </w:rPr>
        <w:t xml:space="preserve"> </w:t>
      </w:r>
      <w:proofErr w:type="spellStart"/>
      <w:r w:rsidRPr="006058A2">
        <w:rPr>
          <w:rFonts w:ascii="Times New Roman" w:hAnsi="Times New Roman" w:cs="Times New Roman"/>
          <w:lang w:val="pl-PL"/>
        </w:rPr>
        <w:t>dalyvis</w:t>
      </w:r>
      <w:proofErr w:type="spellEnd"/>
      <w:r w:rsidRPr="006058A2">
        <w:rPr>
          <w:rFonts w:ascii="Times New Roman" w:hAnsi="Times New Roman" w:cs="Times New Roman"/>
          <w:lang w:val="pl-PL"/>
        </w:rPr>
        <w:t xml:space="preserve"> </w:t>
      </w:r>
      <w:proofErr w:type="spellStart"/>
      <w:r w:rsidRPr="006058A2">
        <w:rPr>
          <w:rFonts w:ascii="Times New Roman" w:hAnsi="Times New Roman" w:cs="Times New Roman"/>
          <w:lang w:val="pl-PL"/>
        </w:rPr>
        <w:t>pateikia</w:t>
      </w:r>
      <w:proofErr w:type="spellEnd"/>
      <w:r w:rsidRPr="006058A2">
        <w:rPr>
          <w:rFonts w:ascii="Times New Roman" w:hAnsi="Times New Roman" w:cs="Times New Roman"/>
          <w:lang w:val="pl-PL"/>
        </w:rPr>
        <w:t xml:space="preserve"> </w:t>
      </w:r>
      <w:proofErr w:type="spellStart"/>
      <w:r w:rsidRPr="006058A2">
        <w:rPr>
          <w:rFonts w:ascii="Times New Roman" w:hAnsi="Times New Roman" w:cs="Times New Roman"/>
          <w:lang w:val="pl-PL"/>
        </w:rPr>
        <w:t>iki</w:t>
      </w:r>
      <w:proofErr w:type="spellEnd"/>
      <w:r w:rsidRPr="006058A2">
        <w:rPr>
          <w:rFonts w:ascii="Times New Roman" w:hAnsi="Times New Roman" w:cs="Times New Roman"/>
          <w:lang w:val="pl-PL"/>
        </w:rPr>
        <w:t xml:space="preserve"> 5 </w:t>
      </w:r>
      <w:proofErr w:type="spellStart"/>
      <w:r w:rsidRPr="006058A2">
        <w:rPr>
          <w:rFonts w:ascii="Times New Roman" w:hAnsi="Times New Roman" w:cs="Times New Roman"/>
          <w:lang w:val="pl-PL"/>
        </w:rPr>
        <w:t>tautodailės</w:t>
      </w:r>
      <w:proofErr w:type="spellEnd"/>
      <w:r w:rsidRPr="006058A2">
        <w:rPr>
          <w:rFonts w:ascii="Times New Roman" w:hAnsi="Times New Roman" w:cs="Times New Roman"/>
          <w:lang w:val="pl-PL"/>
        </w:rPr>
        <w:t xml:space="preserve"> </w:t>
      </w:r>
      <w:proofErr w:type="spellStart"/>
      <w:r w:rsidRPr="006058A2">
        <w:rPr>
          <w:rFonts w:ascii="Times New Roman" w:hAnsi="Times New Roman" w:cs="Times New Roman"/>
          <w:lang w:val="pl-PL"/>
        </w:rPr>
        <w:t>darbų</w:t>
      </w:r>
      <w:proofErr w:type="spellEnd"/>
      <w:r w:rsidRPr="006058A2">
        <w:rPr>
          <w:rFonts w:ascii="Times New Roman" w:hAnsi="Times New Roman" w:cs="Times New Roman"/>
          <w:lang w:val="pl-PL"/>
        </w:rPr>
        <w:t xml:space="preserve">, </w:t>
      </w:r>
      <w:proofErr w:type="spellStart"/>
      <w:r w:rsidRPr="006058A2">
        <w:rPr>
          <w:rFonts w:ascii="Times New Roman" w:hAnsi="Times New Roman" w:cs="Times New Roman"/>
          <w:lang w:val="pl-PL"/>
        </w:rPr>
        <w:t>sukurtų</w:t>
      </w:r>
      <w:proofErr w:type="spellEnd"/>
      <w:r w:rsidRPr="006058A2">
        <w:rPr>
          <w:rFonts w:ascii="Times New Roman" w:hAnsi="Times New Roman" w:cs="Times New Roman"/>
          <w:lang w:val="pl-PL"/>
        </w:rPr>
        <w:t xml:space="preserve"> per </w:t>
      </w:r>
      <w:proofErr w:type="spellStart"/>
      <w:r w:rsidRPr="006058A2">
        <w:rPr>
          <w:rFonts w:ascii="Times New Roman" w:hAnsi="Times New Roman" w:cs="Times New Roman"/>
          <w:lang w:val="pl-PL"/>
        </w:rPr>
        <w:t>pastaruosius</w:t>
      </w:r>
      <w:proofErr w:type="spellEnd"/>
      <w:r w:rsidRPr="006058A2">
        <w:rPr>
          <w:rFonts w:ascii="Times New Roman" w:hAnsi="Times New Roman" w:cs="Times New Roman"/>
          <w:lang w:val="pl-PL"/>
        </w:rPr>
        <w:t xml:space="preserve"> </w:t>
      </w:r>
      <w:proofErr w:type="spellStart"/>
      <w:r w:rsidRPr="006058A2">
        <w:rPr>
          <w:rFonts w:ascii="Times New Roman" w:hAnsi="Times New Roman" w:cs="Times New Roman"/>
          <w:lang w:val="pl-PL"/>
        </w:rPr>
        <w:t>dvejus</w:t>
      </w:r>
      <w:proofErr w:type="spellEnd"/>
      <w:r w:rsidRPr="006058A2">
        <w:rPr>
          <w:rFonts w:ascii="Times New Roman" w:hAnsi="Times New Roman" w:cs="Times New Roman"/>
          <w:lang w:val="pl-PL"/>
        </w:rPr>
        <w:t xml:space="preserve"> </w:t>
      </w:r>
      <w:proofErr w:type="spellStart"/>
      <w:r w:rsidRPr="006058A2">
        <w:rPr>
          <w:rFonts w:ascii="Times New Roman" w:hAnsi="Times New Roman" w:cs="Times New Roman"/>
          <w:lang w:val="pl-PL"/>
        </w:rPr>
        <w:t>metus</w:t>
      </w:r>
      <w:proofErr w:type="spellEnd"/>
      <w:r w:rsidRPr="006058A2">
        <w:rPr>
          <w:rFonts w:ascii="Times New Roman" w:hAnsi="Times New Roman" w:cs="Times New Roman"/>
          <w:lang w:val="pl-PL"/>
        </w:rPr>
        <w:t>.</w:t>
      </w:r>
      <w:r w:rsidRPr="006058A2">
        <w:rPr>
          <w:rFonts w:ascii="Times New Roman" w:hAnsi="Times New Roman" w:cs="Times New Roman"/>
          <w:lang w:val="pl-PL"/>
        </w:rPr>
        <w:br/>
        <w:t xml:space="preserve">3.2. </w:t>
      </w:r>
      <w:proofErr w:type="spellStart"/>
      <w:r w:rsidRPr="006058A2">
        <w:rPr>
          <w:rFonts w:ascii="Times New Roman" w:hAnsi="Times New Roman" w:cs="Times New Roman"/>
          <w:lang w:val="pl-PL"/>
        </w:rPr>
        <w:t>Darbai</w:t>
      </w:r>
      <w:proofErr w:type="spellEnd"/>
      <w:r w:rsidRPr="006058A2">
        <w:rPr>
          <w:rFonts w:ascii="Times New Roman" w:hAnsi="Times New Roman" w:cs="Times New Roman"/>
          <w:lang w:val="pl-PL"/>
        </w:rPr>
        <w:t xml:space="preserve"> </w:t>
      </w:r>
      <w:proofErr w:type="spellStart"/>
      <w:r w:rsidRPr="006058A2">
        <w:rPr>
          <w:rFonts w:ascii="Times New Roman" w:hAnsi="Times New Roman" w:cs="Times New Roman"/>
          <w:lang w:val="pl-PL"/>
        </w:rPr>
        <w:t>turi</w:t>
      </w:r>
      <w:proofErr w:type="spellEnd"/>
      <w:r w:rsidRPr="006058A2">
        <w:rPr>
          <w:rFonts w:ascii="Times New Roman" w:hAnsi="Times New Roman" w:cs="Times New Roman"/>
          <w:lang w:val="pl-PL"/>
        </w:rPr>
        <w:t xml:space="preserve"> </w:t>
      </w:r>
      <w:proofErr w:type="spellStart"/>
      <w:r w:rsidRPr="006058A2">
        <w:rPr>
          <w:rFonts w:ascii="Times New Roman" w:hAnsi="Times New Roman" w:cs="Times New Roman"/>
          <w:lang w:val="pl-PL"/>
        </w:rPr>
        <w:t>atitikti</w:t>
      </w:r>
      <w:proofErr w:type="spellEnd"/>
      <w:r w:rsidRPr="006058A2">
        <w:rPr>
          <w:rFonts w:ascii="Times New Roman" w:hAnsi="Times New Roman" w:cs="Times New Roman"/>
          <w:lang w:val="pl-PL"/>
        </w:rPr>
        <w:t xml:space="preserve"> </w:t>
      </w:r>
      <w:proofErr w:type="spellStart"/>
      <w:r w:rsidRPr="006058A2">
        <w:rPr>
          <w:rFonts w:ascii="Times New Roman" w:hAnsi="Times New Roman" w:cs="Times New Roman"/>
          <w:lang w:val="pl-PL"/>
        </w:rPr>
        <w:t>tradicinių</w:t>
      </w:r>
      <w:proofErr w:type="spellEnd"/>
      <w:r w:rsidRPr="006058A2">
        <w:rPr>
          <w:rFonts w:ascii="Times New Roman" w:hAnsi="Times New Roman" w:cs="Times New Roman"/>
          <w:lang w:val="pl-PL"/>
        </w:rPr>
        <w:t xml:space="preserve"> </w:t>
      </w:r>
      <w:proofErr w:type="spellStart"/>
      <w:r w:rsidRPr="006058A2">
        <w:rPr>
          <w:rFonts w:ascii="Times New Roman" w:hAnsi="Times New Roman" w:cs="Times New Roman"/>
          <w:lang w:val="pl-PL"/>
        </w:rPr>
        <w:t>dailiųjų</w:t>
      </w:r>
      <w:proofErr w:type="spellEnd"/>
      <w:r w:rsidRPr="006058A2">
        <w:rPr>
          <w:rFonts w:ascii="Times New Roman" w:hAnsi="Times New Roman" w:cs="Times New Roman"/>
          <w:lang w:val="pl-PL"/>
        </w:rPr>
        <w:t xml:space="preserve"> </w:t>
      </w:r>
      <w:proofErr w:type="spellStart"/>
      <w:r w:rsidRPr="006058A2">
        <w:rPr>
          <w:rFonts w:ascii="Times New Roman" w:hAnsi="Times New Roman" w:cs="Times New Roman"/>
          <w:lang w:val="pl-PL"/>
        </w:rPr>
        <w:t>amatų</w:t>
      </w:r>
      <w:proofErr w:type="spellEnd"/>
      <w:r w:rsidRPr="006058A2">
        <w:rPr>
          <w:rFonts w:ascii="Times New Roman" w:hAnsi="Times New Roman" w:cs="Times New Roman"/>
          <w:lang w:val="pl-PL"/>
        </w:rPr>
        <w:t xml:space="preserve"> </w:t>
      </w:r>
      <w:proofErr w:type="spellStart"/>
      <w:r w:rsidRPr="006058A2">
        <w:rPr>
          <w:rFonts w:ascii="Times New Roman" w:hAnsi="Times New Roman" w:cs="Times New Roman"/>
          <w:lang w:val="pl-PL"/>
        </w:rPr>
        <w:t>žanrus</w:t>
      </w:r>
      <w:proofErr w:type="spellEnd"/>
      <w:r w:rsidRPr="006058A2">
        <w:rPr>
          <w:rFonts w:ascii="Times New Roman" w:hAnsi="Times New Roman" w:cs="Times New Roman"/>
          <w:lang w:val="pl-PL"/>
        </w:rPr>
        <w:t>.</w:t>
      </w:r>
      <w:r w:rsidRPr="006058A2">
        <w:rPr>
          <w:rFonts w:ascii="Times New Roman" w:hAnsi="Times New Roman" w:cs="Times New Roman"/>
          <w:lang w:val="pl-PL"/>
        </w:rPr>
        <w:br/>
        <w:t xml:space="preserve">3.3. </w:t>
      </w:r>
      <w:proofErr w:type="spellStart"/>
      <w:r w:rsidRPr="006058A2">
        <w:rPr>
          <w:rFonts w:ascii="Times New Roman" w:hAnsi="Times New Roman" w:cs="Times New Roman"/>
          <w:lang w:val="pl-PL"/>
        </w:rPr>
        <w:t>Prie</w:t>
      </w:r>
      <w:proofErr w:type="spellEnd"/>
      <w:r w:rsidRPr="006058A2">
        <w:rPr>
          <w:rFonts w:ascii="Times New Roman" w:hAnsi="Times New Roman" w:cs="Times New Roman"/>
          <w:lang w:val="pl-PL"/>
        </w:rPr>
        <w:t xml:space="preserve"> </w:t>
      </w:r>
      <w:proofErr w:type="spellStart"/>
      <w:r w:rsidRPr="006058A2">
        <w:rPr>
          <w:rFonts w:ascii="Times New Roman" w:hAnsi="Times New Roman" w:cs="Times New Roman"/>
          <w:lang w:val="pl-PL"/>
        </w:rPr>
        <w:t>kiekvieno</w:t>
      </w:r>
      <w:proofErr w:type="spellEnd"/>
      <w:r w:rsidRPr="006058A2">
        <w:rPr>
          <w:rFonts w:ascii="Times New Roman" w:hAnsi="Times New Roman" w:cs="Times New Roman"/>
          <w:lang w:val="pl-PL"/>
        </w:rPr>
        <w:t xml:space="preserve"> </w:t>
      </w:r>
      <w:proofErr w:type="spellStart"/>
      <w:r w:rsidRPr="006058A2">
        <w:rPr>
          <w:rFonts w:ascii="Times New Roman" w:hAnsi="Times New Roman" w:cs="Times New Roman"/>
          <w:lang w:val="pl-PL"/>
        </w:rPr>
        <w:t>eksponato</w:t>
      </w:r>
      <w:proofErr w:type="spellEnd"/>
      <w:r w:rsidRPr="006058A2">
        <w:rPr>
          <w:rFonts w:ascii="Times New Roman" w:hAnsi="Times New Roman" w:cs="Times New Roman"/>
          <w:lang w:val="pl-PL"/>
        </w:rPr>
        <w:t xml:space="preserve"> </w:t>
      </w:r>
      <w:proofErr w:type="spellStart"/>
      <w:r w:rsidRPr="006058A2">
        <w:rPr>
          <w:rFonts w:ascii="Times New Roman" w:hAnsi="Times New Roman" w:cs="Times New Roman"/>
          <w:lang w:val="pl-PL"/>
        </w:rPr>
        <w:t>privaloma</w:t>
      </w:r>
      <w:proofErr w:type="spellEnd"/>
      <w:r w:rsidRPr="006058A2">
        <w:rPr>
          <w:rFonts w:ascii="Times New Roman" w:hAnsi="Times New Roman" w:cs="Times New Roman"/>
          <w:lang w:val="pl-PL"/>
        </w:rPr>
        <w:t xml:space="preserve"> </w:t>
      </w:r>
      <w:proofErr w:type="spellStart"/>
      <w:r w:rsidRPr="006058A2">
        <w:rPr>
          <w:rFonts w:ascii="Times New Roman" w:hAnsi="Times New Roman" w:cs="Times New Roman"/>
          <w:lang w:val="pl-PL"/>
        </w:rPr>
        <w:t>užpildyta</w:t>
      </w:r>
      <w:proofErr w:type="spellEnd"/>
      <w:r w:rsidRPr="006058A2">
        <w:rPr>
          <w:rFonts w:ascii="Times New Roman" w:hAnsi="Times New Roman" w:cs="Times New Roman"/>
          <w:lang w:val="pl-PL"/>
        </w:rPr>
        <w:t xml:space="preserve"> </w:t>
      </w:r>
      <w:proofErr w:type="spellStart"/>
      <w:r w:rsidRPr="006058A2">
        <w:rPr>
          <w:rFonts w:ascii="Times New Roman" w:hAnsi="Times New Roman" w:cs="Times New Roman"/>
          <w:lang w:val="pl-PL"/>
        </w:rPr>
        <w:t>dalyvio</w:t>
      </w:r>
      <w:proofErr w:type="spellEnd"/>
      <w:r w:rsidRPr="006058A2">
        <w:rPr>
          <w:rFonts w:ascii="Times New Roman" w:hAnsi="Times New Roman" w:cs="Times New Roman"/>
          <w:lang w:val="pl-PL"/>
        </w:rPr>
        <w:t xml:space="preserve"> </w:t>
      </w:r>
      <w:proofErr w:type="spellStart"/>
      <w:r w:rsidRPr="006058A2">
        <w:rPr>
          <w:rFonts w:ascii="Times New Roman" w:hAnsi="Times New Roman" w:cs="Times New Roman"/>
          <w:lang w:val="pl-PL"/>
        </w:rPr>
        <w:t>anketa</w:t>
      </w:r>
      <w:proofErr w:type="spellEnd"/>
      <w:r w:rsidRPr="006058A2">
        <w:rPr>
          <w:rFonts w:ascii="Times New Roman" w:hAnsi="Times New Roman" w:cs="Times New Roman"/>
          <w:lang w:val="pl-PL"/>
        </w:rPr>
        <w:t>.</w:t>
      </w:r>
      <w:r w:rsidRPr="006058A2">
        <w:rPr>
          <w:rFonts w:ascii="Times New Roman" w:hAnsi="Times New Roman" w:cs="Times New Roman"/>
          <w:lang w:val="pl-PL"/>
        </w:rPr>
        <w:br/>
      </w:r>
      <w:r w:rsidRPr="006058A2">
        <w:rPr>
          <w:rFonts w:ascii="Times New Roman" w:hAnsi="Times New Roman" w:cs="Times New Roman"/>
          <w:lang w:val="pl-PL"/>
        </w:rPr>
        <w:br/>
        <w:t xml:space="preserve">4. </w:t>
      </w:r>
      <w:proofErr w:type="spellStart"/>
      <w:r w:rsidRPr="006058A2">
        <w:rPr>
          <w:rFonts w:ascii="Times New Roman" w:hAnsi="Times New Roman" w:cs="Times New Roman"/>
          <w:lang w:val="pl-PL"/>
        </w:rPr>
        <w:t>Darbų</w:t>
      </w:r>
      <w:proofErr w:type="spellEnd"/>
      <w:r w:rsidRPr="006058A2">
        <w:rPr>
          <w:rFonts w:ascii="Times New Roman" w:hAnsi="Times New Roman" w:cs="Times New Roman"/>
          <w:lang w:val="pl-PL"/>
        </w:rPr>
        <w:t xml:space="preserve"> </w:t>
      </w:r>
      <w:proofErr w:type="spellStart"/>
      <w:r w:rsidRPr="006058A2">
        <w:rPr>
          <w:rFonts w:ascii="Times New Roman" w:hAnsi="Times New Roman" w:cs="Times New Roman"/>
          <w:lang w:val="pl-PL"/>
        </w:rPr>
        <w:t>pateikimas</w:t>
      </w:r>
      <w:proofErr w:type="spellEnd"/>
      <w:r w:rsidRPr="006058A2">
        <w:rPr>
          <w:rFonts w:ascii="Times New Roman" w:hAnsi="Times New Roman" w:cs="Times New Roman"/>
          <w:lang w:val="pl-PL"/>
        </w:rPr>
        <w:br/>
        <w:t xml:space="preserve">4.1. </w:t>
      </w:r>
      <w:proofErr w:type="spellStart"/>
      <w:r w:rsidRPr="006058A2">
        <w:rPr>
          <w:rFonts w:ascii="Times New Roman" w:hAnsi="Times New Roman" w:cs="Times New Roman"/>
          <w:lang w:val="pl-PL"/>
        </w:rPr>
        <w:t>Eksponatai</w:t>
      </w:r>
      <w:proofErr w:type="spellEnd"/>
      <w:r w:rsidRPr="006058A2">
        <w:rPr>
          <w:rFonts w:ascii="Times New Roman" w:hAnsi="Times New Roman" w:cs="Times New Roman"/>
          <w:lang w:val="pl-PL"/>
        </w:rPr>
        <w:t xml:space="preserve"> </w:t>
      </w:r>
      <w:proofErr w:type="spellStart"/>
      <w:r w:rsidRPr="006058A2">
        <w:rPr>
          <w:rFonts w:ascii="Times New Roman" w:hAnsi="Times New Roman" w:cs="Times New Roman"/>
          <w:lang w:val="pl-PL"/>
        </w:rPr>
        <w:t>priimami</w:t>
      </w:r>
      <w:proofErr w:type="spellEnd"/>
      <w:r w:rsidRPr="006058A2">
        <w:rPr>
          <w:rFonts w:ascii="Times New Roman" w:hAnsi="Times New Roman" w:cs="Times New Roman"/>
          <w:lang w:val="pl-PL"/>
        </w:rPr>
        <w:t xml:space="preserve"> </w:t>
      </w:r>
      <w:proofErr w:type="spellStart"/>
      <w:r w:rsidRPr="006058A2">
        <w:rPr>
          <w:rFonts w:ascii="Times New Roman" w:hAnsi="Times New Roman" w:cs="Times New Roman"/>
          <w:lang w:val="pl-PL"/>
        </w:rPr>
        <w:t>iki</w:t>
      </w:r>
      <w:proofErr w:type="spellEnd"/>
      <w:r w:rsidRPr="006058A2">
        <w:rPr>
          <w:rFonts w:ascii="Times New Roman" w:hAnsi="Times New Roman" w:cs="Times New Roman"/>
          <w:lang w:val="pl-PL"/>
        </w:rPr>
        <w:t xml:space="preserve"> </w:t>
      </w:r>
      <w:proofErr w:type="spellStart"/>
      <w:r w:rsidRPr="006058A2">
        <w:rPr>
          <w:rFonts w:ascii="Times New Roman" w:hAnsi="Times New Roman" w:cs="Times New Roman"/>
          <w:lang w:val="pl-PL"/>
        </w:rPr>
        <w:t>kovo</w:t>
      </w:r>
      <w:proofErr w:type="spellEnd"/>
      <w:r w:rsidRPr="006058A2">
        <w:rPr>
          <w:rFonts w:ascii="Times New Roman" w:hAnsi="Times New Roman" w:cs="Times New Roman"/>
          <w:lang w:val="pl-PL"/>
        </w:rPr>
        <w:t xml:space="preserve"> 20 d.</w:t>
      </w:r>
      <w:r w:rsidRPr="006058A2">
        <w:rPr>
          <w:rFonts w:ascii="Times New Roman" w:hAnsi="Times New Roman" w:cs="Times New Roman"/>
          <w:lang w:val="pl-PL"/>
        </w:rPr>
        <w:br/>
        <w:t xml:space="preserve">4.2. </w:t>
      </w:r>
      <w:proofErr w:type="spellStart"/>
      <w:r w:rsidRPr="006058A2">
        <w:rPr>
          <w:rFonts w:ascii="Times New Roman" w:hAnsi="Times New Roman" w:cs="Times New Roman"/>
          <w:lang w:val="pl-PL"/>
        </w:rPr>
        <w:t>Darbai</w:t>
      </w:r>
      <w:proofErr w:type="spellEnd"/>
      <w:r w:rsidRPr="006058A2">
        <w:rPr>
          <w:rFonts w:ascii="Times New Roman" w:hAnsi="Times New Roman" w:cs="Times New Roman"/>
          <w:lang w:val="pl-PL"/>
        </w:rPr>
        <w:t xml:space="preserve"> </w:t>
      </w:r>
      <w:proofErr w:type="spellStart"/>
      <w:r w:rsidRPr="006058A2">
        <w:rPr>
          <w:rFonts w:ascii="Times New Roman" w:hAnsi="Times New Roman" w:cs="Times New Roman"/>
          <w:lang w:val="pl-PL"/>
        </w:rPr>
        <w:t>pristatomi</w:t>
      </w:r>
      <w:proofErr w:type="spellEnd"/>
      <w:r w:rsidRPr="006058A2">
        <w:rPr>
          <w:rFonts w:ascii="Times New Roman" w:hAnsi="Times New Roman" w:cs="Times New Roman"/>
          <w:lang w:val="pl-PL"/>
        </w:rPr>
        <w:t>:</w:t>
      </w:r>
      <w:r w:rsidRPr="006058A2">
        <w:rPr>
          <w:rFonts w:ascii="Times New Roman" w:hAnsi="Times New Roman" w:cs="Times New Roman"/>
          <w:lang w:val="pl-PL"/>
        </w:rPr>
        <w:br/>
        <w:t xml:space="preserve">– </w:t>
      </w:r>
      <w:proofErr w:type="spellStart"/>
      <w:r w:rsidRPr="006058A2">
        <w:rPr>
          <w:rFonts w:ascii="Times New Roman" w:hAnsi="Times New Roman" w:cs="Times New Roman"/>
          <w:lang w:val="pl-PL"/>
        </w:rPr>
        <w:t>Trakų</w:t>
      </w:r>
      <w:proofErr w:type="spellEnd"/>
      <w:r w:rsidRPr="006058A2">
        <w:rPr>
          <w:rFonts w:ascii="Times New Roman" w:hAnsi="Times New Roman" w:cs="Times New Roman"/>
          <w:lang w:val="pl-PL"/>
        </w:rPr>
        <w:t xml:space="preserve"> </w:t>
      </w:r>
      <w:proofErr w:type="spellStart"/>
      <w:r w:rsidRPr="006058A2">
        <w:rPr>
          <w:rFonts w:ascii="Times New Roman" w:hAnsi="Times New Roman" w:cs="Times New Roman"/>
          <w:lang w:val="pl-PL"/>
        </w:rPr>
        <w:t>amatų</w:t>
      </w:r>
      <w:proofErr w:type="spellEnd"/>
      <w:r w:rsidRPr="006058A2">
        <w:rPr>
          <w:rFonts w:ascii="Times New Roman" w:hAnsi="Times New Roman" w:cs="Times New Roman"/>
          <w:lang w:val="pl-PL"/>
        </w:rPr>
        <w:t xml:space="preserve"> </w:t>
      </w:r>
      <w:proofErr w:type="spellStart"/>
      <w:r w:rsidRPr="006058A2">
        <w:rPr>
          <w:rFonts w:ascii="Times New Roman" w:hAnsi="Times New Roman" w:cs="Times New Roman"/>
          <w:lang w:val="pl-PL"/>
        </w:rPr>
        <w:t>centrui</w:t>
      </w:r>
      <w:proofErr w:type="spellEnd"/>
      <w:r w:rsidRPr="006058A2">
        <w:rPr>
          <w:rFonts w:ascii="Times New Roman" w:hAnsi="Times New Roman" w:cs="Times New Roman"/>
          <w:lang w:val="pl-PL"/>
        </w:rPr>
        <w:t xml:space="preserve">, </w:t>
      </w:r>
      <w:proofErr w:type="spellStart"/>
      <w:r w:rsidRPr="006058A2">
        <w:rPr>
          <w:rFonts w:ascii="Times New Roman" w:hAnsi="Times New Roman" w:cs="Times New Roman"/>
          <w:lang w:val="pl-PL"/>
        </w:rPr>
        <w:t>Karaimų</w:t>
      </w:r>
      <w:proofErr w:type="spellEnd"/>
      <w:r w:rsidRPr="006058A2">
        <w:rPr>
          <w:rFonts w:ascii="Times New Roman" w:hAnsi="Times New Roman" w:cs="Times New Roman"/>
          <w:lang w:val="pl-PL"/>
        </w:rPr>
        <w:t xml:space="preserve"> g. 41, </w:t>
      </w:r>
      <w:proofErr w:type="spellStart"/>
      <w:r w:rsidRPr="006058A2">
        <w:rPr>
          <w:rFonts w:ascii="Times New Roman" w:hAnsi="Times New Roman" w:cs="Times New Roman"/>
          <w:lang w:val="pl-PL"/>
        </w:rPr>
        <w:t>Trakai</w:t>
      </w:r>
      <w:proofErr w:type="spellEnd"/>
      <w:r w:rsidRPr="006058A2">
        <w:rPr>
          <w:rFonts w:ascii="Times New Roman" w:hAnsi="Times New Roman" w:cs="Times New Roman"/>
          <w:lang w:val="pl-PL"/>
        </w:rPr>
        <w:t>;</w:t>
      </w:r>
      <w:r w:rsidRPr="006058A2">
        <w:rPr>
          <w:rFonts w:ascii="Times New Roman" w:hAnsi="Times New Roman" w:cs="Times New Roman"/>
          <w:lang w:val="pl-PL"/>
        </w:rPr>
        <w:br/>
        <w:t xml:space="preserve">– </w:t>
      </w:r>
      <w:proofErr w:type="spellStart"/>
      <w:r w:rsidRPr="006058A2">
        <w:rPr>
          <w:rFonts w:ascii="Times New Roman" w:hAnsi="Times New Roman" w:cs="Times New Roman"/>
          <w:lang w:val="pl-PL"/>
        </w:rPr>
        <w:t>Rūdiškių</w:t>
      </w:r>
      <w:proofErr w:type="spellEnd"/>
      <w:r w:rsidRPr="006058A2">
        <w:rPr>
          <w:rFonts w:ascii="Times New Roman" w:hAnsi="Times New Roman" w:cs="Times New Roman"/>
          <w:lang w:val="pl-PL"/>
        </w:rPr>
        <w:t xml:space="preserve"> </w:t>
      </w:r>
      <w:proofErr w:type="spellStart"/>
      <w:r w:rsidRPr="006058A2">
        <w:rPr>
          <w:rFonts w:ascii="Times New Roman" w:hAnsi="Times New Roman" w:cs="Times New Roman"/>
          <w:lang w:val="pl-PL"/>
        </w:rPr>
        <w:t>kultūros</w:t>
      </w:r>
      <w:proofErr w:type="spellEnd"/>
      <w:r w:rsidRPr="006058A2">
        <w:rPr>
          <w:rFonts w:ascii="Times New Roman" w:hAnsi="Times New Roman" w:cs="Times New Roman"/>
          <w:lang w:val="pl-PL"/>
        </w:rPr>
        <w:t xml:space="preserve"> </w:t>
      </w:r>
      <w:proofErr w:type="spellStart"/>
      <w:r w:rsidRPr="006058A2">
        <w:rPr>
          <w:rFonts w:ascii="Times New Roman" w:hAnsi="Times New Roman" w:cs="Times New Roman"/>
          <w:lang w:val="pl-PL"/>
        </w:rPr>
        <w:t>centrui</w:t>
      </w:r>
      <w:proofErr w:type="spellEnd"/>
      <w:r w:rsidRPr="006058A2">
        <w:rPr>
          <w:rFonts w:ascii="Times New Roman" w:hAnsi="Times New Roman" w:cs="Times New Roman"/>
          <w:lang w:val="pl-PL"/>
        </w:rPr>
        <w:t xml:space="preserve">, </w:t>
      </w:r>
      <w:proofErr w:type="spellStart"/>
      <w:r w:rsidRPr="006058A2">
        <w:rPr>
          <w:rFonts w:ascii="Times New Roman" w:hAnsi="Times New Roman" w:cs="Times New Roman"/>
          <w:lang w:val="pl-PL"/>
        </w:rPr>
        <w:t>Vilniaus</w:t>
      </w:r>
      <w:proofErr w:type="spellEnd"/>
      <w:r w:rsidRPr="006058A2">
        <w:rPr>
          <w:rFonts w:ascii="Times New Roman" w:hAnsi="Times New Roman" w:cs="Times New Roman"/>
          <w:lang w:val="pl-PL"/>
        </w:rPr>
        <w:t xml:space="preserve"> g. 2, </w:t>
      </w:r>
      <w:proofErr w:type="spellStart"/>
      <w:r w:rsidRPr="006058A2">
        <w:rPr>
          <w:rFonts w:ascii="Times New Roman" w:hAnsi="Times New Roman" w:cs="Times New Roman"/>
          <w:lang w:val="pl-PL"/>
        </w:rPr>
        <w:t>Rūdiškės</w:t>
      </w:r>
      <w:proofErr w:type="spellEnd"/>
      <w:r w:rsidRPr="006058A2">
        <w:rPr>
          <w:rFonts w:ascii="Times New Roman" w:hAnsi="Times New Roman" w:cs="Times New Roman"/>
          <w:lang w:val="pl-PL"/>
        </w:rPr>
        <w:t>.</w:t>
      </w:r>
      <w:r w:rsidRPr="006058A2">
        <w:rPr>
          <w:rFonts w:ascii="Times New Roman" w:hAnsi="Times New Roman" w:cs="Times New Roman"/>
          <w:lang w:val="pl-PL"/>
        </w:rPr>
        <w:br/>
      </w:r>
      <w:r w:rsidRPr="006058A2">
        <w:rPr>
          <w:rFonts w:ascii="Times New Roman" w:hAnsi="Times New Roman" w:cs="Times New Roman"/>
          <w:lang w:val="pl-PL"/>
        </w:rPr>
        <w:br/>
        <w:t xml:space="preserve">5. </w:t>
      </w:r>
      <w:proofErr w:type="spellStart"/>
      <w:r w:rsidRPr="006058A2">
        <w:rPr>
          <w:rFonts w:ascii="Times New Roman" w:hAnsi="Times New Roman" w:cs="Times New Roman"/>
          <w:lang w:val="pl-PL"/>
        </w:rPr>
        <w:t>Paroda</w:t>
      </w:r>
      <w:proofErr w:type="spellEnd"/>
      <w:r w:rsidRPr="006058A2">
        <w:rPr>
          <w:rFonts w:ascii="Times New Roman" w:hAnsi="Times New Roman" w:cs="Times New Roman"/>
          <w:lang w:val="pl-PL"/>
        </w:rPr>
        <w:t xml:space="preserve"> </w:t>
      </w:r>
      <w:proofErr w:type="spellStart"/>
      <w:r w:rsidRPr="006058A2">
        <w:rPr>
          <w:rFonts w:ascii="Times New Roman" w:hAnsi="Times New Roman" w:cs="Times New Roman"/>
          <w:lang w:val="pl-PL"/>
        </w:rPr>
        <w:t>ir</w:t>
      </w:r>
      <w:proofErr w:type="spellEnd"/>
      <w:r w:rsidRPr="006058A2">
        <w:rPr>
          <w:rFonts w:ascii="Times New Roman" w:hAnsi="Times New Roman" w:cs="Times New Roman"/>
          <w:lang w:val="pl-PL"/>
        </w:rPr>
        <w:t xml:space="preserve"> </w:t>
      </w:r>
      <w:proofErr w:type="spellStart"/>
      <w:r w:rsidRPr="006058A2">
        <w:rPr>
          <w:rFonts w:ascii="Times New Roman" w:hAnsi="Times New Roman" w:cs="Times New Roman"/>
          <w:lang w:val="pl-PL"/>
        </w:rPr>
        <w:t>atranka</w:t>
      </w:r>
      <w:proofErr w:type="spellEnd"/>
      <w:r w:rsidRPr="006058A2">
        <w:rPr>
          <w:rFonts w:ascii="Times New Roman" w:hAnsi="Times New Roman" w:cs="Times New Roman"/>
          <w:lang w:val="pl-PL"/>
        </w:rPr>
        <w:br/>
        <w:t xml:space="preserve">5.1. Parodos </w:t>
      </w:r>
      <w:proofErr w:type="spellStart"/>
      <w:r w:rsidRPr="006058A2">
        <w:rPr>
          <w:rFonts w:ascii="Times New Roman" w:hAnsi="Times New Roman" w:cs="Times New Roman"/>
          <w:lang w:val="pl-PL"/>
        </w:rPr>
        <w:t>atidarymas</w:t>
      </w:r>
      <w:proofErr w:type="spellEnd"/>
      <w:r w:rsidRPr="006058A2">
        <w:rPr>
          <w:rFonts w:ascii="Times New Roman" w:hAnsi="Times New Roman" w:cs="Times New Roman"/>
          <w:lang w:val="pl-PL"/>
        </w:rPr>
        <w:t xml:space="preserve"> </w:t>
      </w:r>
      <w:proofErr w:type="spellStart"/>
      <w:r w:rsidRPr="006058A2">
        <w:rPr>
          <w:rFonts w:ascii="Times New Roman" w:hAnsi="Times New Roman" w:cs="Times New Roman"/>
          <w:lang w:val="pl-PL"/>
        </w:rPr>
        <w:t>ir</w:t>
      </w:r>
      <w:proofErr w:type="spellEnd"/>
      <w:r w:rsidRPr="006058A2">
        <w:rPr>
          <w:rFonts w:ascii="Times New Roman" w:hAnsi="Times New Roman" w:cs="Times New Roman"/>
          <w:lang w:val="pl-PL"/>
        </w:rPr>
        <w:t xml:space="preserve"> </w:t>
      </w:r>
      <w:proofErr w:type="spellStart"/>
      <w:r w:rsidRPr="006058A2">
        <w:rPr>
          <w:rFonts w:ascii="Times New Roman" w:hAnsi="Times New Roman" w:cs="Times New Roman"/>
          <w:lang w:val="pl-PL"/>
        </w:rPr>
        <w:t>atranka</w:t>
      </w:r>
      <w:proofErr w:type="spellEnd"/>
      <w:r w:rsidRPr="006058A2">
        <w:rPr>
          <w:rFonts w:ascii="Times New Roman" w:hAnsi="Times New Roman" w:cs="Times New Roman"/>
          <w:lang w:val="pl-PL"/>
        </w:rPr>
        <w:t xml:space="preserve"> į </w:t>
      </w:r>
      <w:proofErr w:type="spellStart"/>
      <w:r w:rsidRPr="006058A2">
        <w:rPr>
          <w:rFonts w:ascii="Times New Roman" w:hAnsi="Times New Roman" w:cs="Times New Roman"/>
          <w:lang w:val="pl-PL"/>
        </w:rPr>
        <w:t>regioninį</w:t>
      </w:r>
      <w:proofErr w:type="spellEnd"/>
      <w:r w:rsidRPr="006058A2">
        <w:rPr>
          <w:rFonts w:ascii="Times New Roman" w:hAnsi="Times New Roman" w:cs="Times New Roman"/>
          <w:lang w:val="pl-PL"/>
        </w:rPr>
        <w:t xml:space="preserve"> turą </w:t>
      </w:r>
      <w:proofErr w:type="spellStart"/>
      <w:r w:rsidRPr="006058A2">
        <w:rPr>
          <w:rFonts w:ascii="Times New Roman" w:hAnsi="Times New Roman" w:cs="Times New Roman"/>
          <w:lang w:val="pl-PL"/>
        </w:rPr>
        <w:t>vyks</w:t>
      </w:r>
      <w:proofErr w:type="spellEnd"/>
      <w:r w:rsidRPr="006058A2">
        <w:rPr>
          <w:rFonts w:ascii="Times New Roman" w:hAnsi="Times New Roman" w:cs="Times New Roman"/>
          <w:lang w:val="pl-PL"/>
        </w:rPr>
        <w:t xml:space="preserve"> </w:t>
      </w:r>
      <w:proofErr w:type="spellStart"/>
      <w:r w:rsidRPr="006058A2">
        <w:rPr>
          <w:rFonts w:ascii="Times New Roman" w:hAnsi="Times New Roman" w:cs="Times New Roman"/>
          <w:lang w:val="pl-PL"/>
        </w:rPr>
        <w:t>kovo</w:t>
      </w:r>
      <w:proofErr w:type="spellEnd"/>
      <w:r w:rsidRPr="006058A2">
        <w:rPr>
          <w:rFonts w:ascii="Times New Roman" w:hAnsi="Times New Roman" w:cs="Times New Roman"/>
          <w:lang w:val="pl-PL"/>
        </w:rPr>
        <w:t xml:space="preserve"> 25 d.</w:t>
      </w:r>
      <w:r w:rsidRPr="006058A2">
        <w:rPr>
          <w:rFonts w:ascii="Times New Roman" w:hAnsi="Times New Roman" w:cs="Times New Roman"/>
          <w:lang w:val="pl-PL"/>
        </w:rPr>
        <w:br/>
        <w:t xml:space="preserve">5.2. Parodos </w:t>
      </w:r>
      <w:proofErr w:type="spellStart"/>
      <w:r w:rsidRPr="006058A2">
        <w:rPr>
          <w:rFonts w:ascii="Times New Roman" w:hAnsi="Times New Roman" w:cs="Times New Roman"/>
          <w:lang w:val="pl-PL"/>
        </w:rPr>
        <w:t>kuratorė</w:t>
      </w:r>
      <w:proofErr w:type="spellEnd"/>
      <w:r w:rsidRPr="006058A2">
        <w:rPr>
          <w:rFonts w:ascii="Times New Roman" w:hAnsi="Times New Roman" w:cs="Times New Roman"/>
          <w:lang w:val="pl-PL"/>
        </w:rPr>
        <w:t xml:space="preserve"> – Dominyka Semionovė</w:t>
      </w:r>
      <w:r w:rsidR="0087321E" w:rsidRPr="006058A2">
        <w:rPr>
          <w:rFonts w:ascii="Times New Roman" w:hAnsi="Times New Roman" w:cs="Times New Roman"/>
          <w:lang w:val="pl-PL"/>
        </w:rPr>
        <w:t>, tel. +37069827197</w:t>
      </w:r>
      <w:r w:rsidRPr="006058A2">
        <w:rPr>
          <w:rFonts w:ascii="Times New Roman" w:hAnsi="Times New Roman" w:cs="Times New Roman"/>
          <w:lang w:val="pl-PL"/>
        </w:rPr>
        <w:br/>
        <w:t xml:space="preserve">5.3. </w:t>
      </w:r>
      <w:proofErr w:type="spellStart"/>
      <w:r w:rsidRPr="006058A2">
        <w:rPr>
          <w:rFonts w:ascii="Times New Roman" w:hAnsi="Times New Roman" w:cs="Times New Roman"/>
          <w:lang w:val="pl-PL"/>
        </w:rPr>
        <w:t>Regioninis</w:t>
      </w:r>
      <w:proofErr w:type="spellEnd"/>
      <w:r w:rsidRPr="006058A2">
        <w:rPr>
          <w:rFonts w:ascii="Times New Roman" w:hAnsi="Times New Roman" w:cs="Times New Roman"/>
          <w:lang w:val="pl-PL"/>
        </w:rPr>
        <w:t xml:space="preserve"> </w:t>
      </w:r>
      <w:proofErr w:type="spellStart"/>
      <w:r w:rsidRPr="006058A2">
        <w:rPr>
          <w:rFonts w:ascii="Times New Roman" w:hAnsi="Times New Roman" w:cs="Times New Roman"/>
          <w:lang w:val="pl-PL"/>
        </w:rPr>
        <w:t>turas</w:t>
      </w:r>
      <w:proofErr w:type="spellEnd"/>
      <w:r w:rsidRPr="006058A2">
        <w:rPr>
          <w:rFonts w:ascii="Times New Roman" w:hAnsi="Times New Roman" w:cs="Times New Roman"/>
          <w:lang w:val="pl-PL"/>
        </w:rPr>
        <w:t xml:space="preserve"> </w:t>
      </w:r>
      <w:proofErr w:type="spellStart"/>
      <w:r w:rsidRPr="006058A2">
        <w:rPr>
          <w:rFonts w:ascii="Times New Roman" w:hAnsi="Times New Roman" w:cs="Times New Roman"/>
          <w:lang w:val="pl-PL"/>
        </w:rPr>
        <w:t>planuojamas</w:t>
      </w:r>
      <w:proofErr w:type="spellEnd"/>
      <w:r w:rsidRPr="006058A2">
        <w:rPr>
          <w:rFonts w:ascii="Times New Roman" w:hAnsi="Times New Roman" w:cs="Times New Roman"/>
          <w:lang w:val="pl-PL"/>
        </w:rPr>
        <w:t xml:space="preserve"> </w:t>
      </w:r>
      <w:proofErr w:type="spellStart"/>
      <w:r w:rsidRPr="006058A2">
        <w:rPr>
          <w:rFonts w:ascii="Times New Roman" w:hAnsi="Times New Roman" w:cs="Times New Roman"/>
          <w:lang w:val="pl-PL"/>
        </w:rPr>
        <w:t>balandžio</w:t>
      </w:r>
      <w:proofErr w:type="spellEnd"/>
      <w:r w:rsidRPr="006058A2">
        <w:rPr>
          <w:rFonts w:ascii="Times New Roman" w:hAnsi="Times New Roman" w:cs="Times New Roman"/>
          <w:lang w:val="pl-PL"/>
        </w:rPr>
        <w:t xml:space="preserve"> </w:t>
      </w:r>
      <w:proofErr w:type="spellStart"/>
      <w:r w:rsidRPr="006058A2">
        <w:rPr>
          <w:rFonts w:ascii="Times New Roman" w:hAnsi="Times New Roman" w:cs="Times New Roman"/>
          <w:lang w:val="pl-PL"/>
        </w:rPr>
        <w:t>mėn</w:t>
      </w:r>
      <w:proofErr w:type="spellEnd"/>
      <w:r w:rsidRPr="006058A2">
        <w:rPr>
          <w:rFonts w:ascii="Times New Roman" w:hAnsi="Times New Roman" w:cs="Times New Roman"/>
          <w:lang w:val="pl-PL"/>
        </w:rPr>
        <w:t xml:space="preserve">. </w:t>
      </w:r>
      <w:proofErr w:type="spellStart"/>
      <w:r w:rsidRPr="006058A2">
        <w:rPr>
          <w:rFonts w:ascii="Times New Roman" w:hAnsi="Times New Roman" w:cs="Times New Roman"/>
          <w:lang w:val="pl-PL"/>
        </w:rPr>
        <w:t>Grigiškių</w:t>
      </w:r>
      <w:proofErr w:type="spellEnd"/>
      <w:r w:rsidRPr="006058A2">
        <w:rPr>
          <w:rFonts w:ascii="Times New Roman" w:hAnsi="Times New Roman" w:cs="Times New Roman"/>
          <w:lang w:val="pl-PL"/>
        </w:rPr>
        <w:t xml:space="preserve"> „</w:t>
      </w:r>
      <w:proofErr w:type="spellStart"/>
      <w:r w:rsidRPr="006058A2">
        <w:rPr>
          <w:rFonts w:ascii="Times New Roman" w:hAnsi="Times New Roman" w:cs="Times New Roman"/>
          <w:lang w:val="pl-PL"/>
        </w:rPr>
        <w:t>Šviesos</w:t>
      </w:r>
      <w:proofErr w:type="spellEnd"/>
      <w:r w:rsidRPr="006058A2">
        <w:rPr>
          <w:rFonts w:ascii="Times New Roman" w:hAnsi="Times New Roman" w:cs="Times New Roman"/>
          <w:lang w:val="pl-PL"/>
        </w:rPr>
        <w:t xml:space="preserve">“ </w:t>
      </w:r>
      <w:proofErr w:type="spellStart"/>
      <w:r w:rsidRPr="006058A2">
        <w:rPr>
          <w:rFonts w:ascii="Times New Roman" w:hAnsi="Times New Roman" w:cs="Times New Roman"/>
          <w:lang w:val="pl-PL"/>
        </w:rPr>
        <w:t>gimnazijoje</w:t>
      </w:r>
      <w:proofErr w:type="spellEnd"/>
      <w:r w:rsidRPr="006058A2">
        <w:rPr>
          <w:rFonts w:ascii="Times New Roman" w:hAnsi="Times New Roman" w:cs="Times New Roman"/>
          <w:lang w:val="pl-PL"/>
        </w:rPr>
        <w:t>.</w:t>
      </w:r>
      <w:r w:rsidRPr="0087321E">
        <w:rPr>
          <w:lang w:val="pl-PL"/>
        </w:rPr>
        <w:br/>
      </w:r>
    </w:p>
    <w:sectPr w:rsidR="0040040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75325442">
    <w:abstractNumId w:val="8"/>
  </w:num>
  <w:num w:numId="2" w16cid:durableId="1871913649">
    <w:abstractNumId w:val="6"/>
  </w:num>
  <w:num w:numId="3" w16cid:durableId="298078547">
    <w:abstractNumId w:val="5"/>
  </w:num>
  <w:num w:numId="4" w16cid:durableId="1879470787">
    <w:abstractNumId w:val="4"/>
  </w:num>
  <w:num w:numId="5" w16cid:durableId="1711296465">
    <w:abstractNumId w:val="7"/>
  </w:num>
  <w:num w:numId="6" w16cid:durableId="195432380">
    <w:abstractNumId w:val="3"/>
  </w:num>
  <w:num w:numId="7" w16cid:durableId="853769757">
    <w:abstractNumId w:val="2"/>
  </w:num>
  <w:num w:numId="8" w16cid:durableId="808018781">
    <w:abstractNumId w:val="1"/>
  </w:num>
  <w:num w:numId="9" w16cid:durableId="998381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D4B3E"/>
    <w:rsid w:val="00400407"/>
    <w:rsid w:val="006058A2"/>
    <w:rsid w:val="0087321E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0C8520"/>
  <w14:defaultImageDpi w14:val="300"/>
  <w15:docId w15:val="{3BFDA4D0-B570-498E-85CC-2675E41E9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Dominyka Semionovė</cp:lastModifiedBy>
  <cp:revision>2</cp:revision>
  <dcterms:created xsi:type="dcterms:W3CDTF">2026-01-10T09:50:00Z</dcterms:created>
  <dcterms:modified xsi:type="dcterms:W3CDTF">2026-01-10T09:50:00Z</dcterms:modified>
  <cp:category/>
</cp:coreProperties>
</file>